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noProof/>
                <w:sz w:val="24"/>
                <w:szCs w:val="24"/>
              </w:rPr>
              <w:drawing>
                <wp:inline distT="0" distB="0" distL="0" distR="0">
                  <wp:extent cx="1371600" cy="10870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SWC logo June 2021 (4)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8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0E2888" w:rsidRPr="000D1731" w:rsidRDefault="00305A39" w:rsidP="000D1731">
            <w:pPr>
              <w:rPr>
                <w:b/>
                <w:sz w:val="32"/>
                <w:szCs w:val="32"/>
              </w:rPr>
            </w:pPr>
            <w:r w:rsidRPr="000D1731">
              <w:rPr>
                <w:b/>
                <w:sz w:val="32"/>
                <w:szCs w:val="32"/>
              </w:rPr>
              <w:t xml:space="preserve">Application Form </w:t>
            </w:r>
            <w:r w:rsidR="000D1731">
              <w:rPr>
                <w:b/>
                <w:sz w:val="32"/>
                <w:szCs w:val="32"/>
              </w:rPr>
              <w:t xml:space="preserve">for </w:t>
            </w:r>
            <w:bookmarkStart w:id="0" w:name="_GoBack"/>
            <w:bookmarkEnd w:id="0"/>
            <w:r w:rsidRPr="000D1731">
              <w:rPr>
                <w:b/>
                <w:sz w:val="32"/>
                <w:szCs w:val="32"/>
              </w:rPr>
              <w:t xml:space="preserve"> Voluntary Director</w:t>
            </w:r>
          </w:p>
        </w:tc>
      </w:tr>
    </w:tbl>
    <w:p w:rsidR="000E2888" w:rsidRPr="000D1731" w:rsidRDefault="00305A39">
      <w:pPr>
        <w:rPr>
          <w:b/>
          <w:sz w:val="24"/>
          <w:szCs w:val="24"/>
        </w:rPr>
      </w:pPr>
      <w:r w:rsidRPr="000D1731">
        <w:rPr>
          <w:sz w:val="24"/>
          <w:szCs w:val="24"/>
        </w:rPr>
        <w:t xml:space="preserve">First Steps Women’s Centre | 21a William Street, Dungannon, Co. Tyrone | Tel: (028) 8772 7648 </w:t>
      </w:r>
      <w:r w:rsidR="008D3307" w:rsidRPr="000D1731">
        <w:rPr>
          <w:b/>
          <w:sz w:val="24"/>
          <w:szCs w:val="24"/>
        </w:rPr>
        <w:t>Please return application via</w:t>
      </w:r>
      <w:r w:rsidRPr="000D1731">
        <w:rPr>
          <w:b/>
          <w:sz w:val="24"/>
          <w:szCs w:val="24"/>
        </w:rPr>
        <w:t xml:space="preserve"> Email: </w:t>
      </w:r>
      <w:hyperlink r:id="rId9" w:history="1">
        <w:r w:rsidR="008D3307" w:rsidRPr="000D1731">
          <w:rPr>
            <w:rStyle w:val="Hyperlink"/>
            <w:b/>
            <w:sz w:val="24"/>
            <w:szCs w:val="24"/>
          </w:rPr>
          <w:t>fswc.recruitment@gmail.com</w:t>
        </w:r>
      </w:hyperlink>
    </w:p>
    <w:p w:rsidR="008D3307" w:rsidRPr="000D1731" w:rsidRDefault="008D3307">
      <w:pPr>
        <w:rPr>
          <w:b/>
          <w:sz w:val="24"/>
          <w:szCs w:val="24"/>
        </w:rPr>
      </w:pPr>
      <w:r w:rsidRPr="000D1731">
        <w:rPr>
          <w:b/>
          <w:sz w:val="24"/>
          <w:szCs w:val="24"/>
        </w:rPr>
        <w:t>Closing Date: Friday 10</w:t>
      </w:r>
      <w:r w:rsidRPr="000D1731">
        <w:rPr>
          <w:b/>
          <w:sz w:val="24"/>
          <w:szCs w:val="24"/>
          <w:vertAlign w:val="superscript"/>
        </w:rPr>
        <w:t>th</w:t>
      </w:r>
      <w:r w:rsidRPr="000D1731">
        <w:rPr>
          <w:b/>
          <w:sz w:val="24"/>
          <w:szCs w:val="24"/>
        </w:rPr>
        <w:t xml:space="preserve"> October 2025</w:t>
      </w:r>
    </w:p>
    <w:p w:rsidR="000E2888" w:rsidRPr="000D1731" w:rsidRDefault="000E2888">
      <w:pPr>
        <w:rPr>
          <w:sz w:val="24"/>
          <w:szCs w:val="24"/>
        </w:rPr>
      </w:pPr>
    </w:p>
    <w:p w:rsidR="000E2888" w:rsidRPr="000D1731" w:rsidRDefault="00305A39">
      <w:pPr>
        <w:pStyle w:val="Heading2"/>
        <w:rPr>
          <w:sz w:val="24"/>
          <w:szCs w:val="24"/>
        </w:rPr>
      </w:pPr>
      <w:r w:rsidRPr="000D1731">
        <w:rPr>
          <w:sz w:val="24"/>
          <w:szCs w:val="24"/>
        </w:rPr>
        <w:t>Section 1: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Full Name:</w:t>
            </w:r>
          </w:p>
        </w:tc>
        <w:tc>
          <w:tcPr>
            <w:tcW w:w="432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Address:</w:t>
            </w:r>
          </w:p>
        </w:tc>
        <w:tc>
          <w:tcPr>
            <w:tcW w:w="432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Telephone (Home):</w:t>
            </w:r>
          </w:p>
        </w:tc>
        <w:tc>
          <w:tcPr>
            <w:tcW w:w="432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Telephone (Mobile):</w:t>
            </w:r>
          </w:p>
        </w:tc>
        <w:tc>
          <w:tcPr>
            <w:tcW w:w="432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Email:</w:t>
            </w:r>
          </w:p>
        </w:tc>
        <w:tc>
          <w:tcPr>
            <w:tcW w:w="432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NI Number (optional):</w:t>
            </w:r>
          </w:p>
        </w:tc>
        <w:tc>
          <w:tcPr>
            <w:tcW w:w="432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</w:tr>
    </w:tbl>
    <w:p w:rsidR="000E2888" w:rsidRPr="000D1731" w:rsidRDefault="000E2888">
      <w:pPr>
        <w:rPr>
          <w:sz w:val="24"/>
          <w:szCs w:val="24"/>
        </w:rPr>
      </w:pPr>
    </w:p>
    <w:p w:rsidR="000E2888" w:rsidRPr="000D1731" w:rsidRDefault="00305A39">
      <w:pPr>
        <w:pStyle w:val="Heading2"/>
        <w:rPr>
          <w:sz w:val="24"/>
          <w:szCs w:val="24"/>
        </w:rPr>
      </w:pPr>
      <w:r w:rsidRPr="000D1731">
        <w:rPr>
          <w:sz w:val="24"/>
          <w:szCs w:val="24"/>
        </w:rPr>
        <w:t>Section 2: Relevant Skills and Experience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t>Please tick all areas where you have experience or knowledge: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Community Development</w:t>
            </w: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Financial Management</w:t>
            </w: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Marketing</w:t>
            </w: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Fundraising</w:t>
            </w: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Strategic Planning</w:t>
            </w: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Policy Development</w:t>
            </w:r>
          </w:p>
        </w:tc>
      </w:tr>
      <w:tr w:rsidR="0009387F" w:rsidRPr="000D1731">
        <w:tc>
          <w:tcPr>
            <w:tcW w:w="4320" w:type="dxa"/>
          </w:tcPr>
          <w:p w:rsidR="0009387F" w:rsidRPr="000D1731" w:rsidRDefault="0009387F">
            <w:pPr>
              <w:rPr>
                <w:sz w:val="24"/>
                <w:szCs w:val="24"/>
              </w:rPr>
            </w:pPr>
            <w:r w:rsidRPr="000D173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:rsidR="0009387F" w:rsidRPr="000D1731" w:rsidRDefault="0009387F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Other</w:t>
            </w:r>
            <w:r w:rsidR="00FD6CE1" w:rsidRPr="000D1731">
              <w:rPr>
                <w:sz w:val="24"/>
                <w:szCs w:val="24"/>
              </w:rPr>
              <w:t xml:space="preserve"> – Please state</w:t>
            </w:r>
          </w:p>
          <w:p w:rsidR="00FD6CE1" w:rsidRPr="000D1731" w:rsidRDefault="00FD6CE1">
            <w:pPr>
              <w:rPr>
                <w:sz w:val="24"/>
                <w:szCs w:val="24"/>
              </w:rPr>
            </w:pPr>
          </w:p>
          <w:p w:rsidR="00FD6CE1" w:rsidRPr="000D1731" w:rsidRDefault="00FD6CE1">
            <w:pPr>
              <w:rPr>
                <w:sz w:val="24"/>
                <w:szCs w:val="24"/>
              </w:rPr>
            </w:pPr>
          </w:p>
        </w:tc>
      </w:tr>
    </w:tbl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br/>
        <w:t>Please describe any relevant voluntary/community/board roles or relevant qualifications: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br/>
      </w:r>
      <w:r w:rsidRPr="000D1731">
        <w:rPr>
          <w:sz w:val="24"/>
          <w:szCs w:val="24"/>
        </w:rPr>
        <w:br/>
      </w:r>
      <w:r w:rsidRPr="000D1731">
        <w:rPr>
          <w:sz w:val="24"/>
          <w:szCs w:val="24"/>
        </w:rPr>
        <w:br/>
      </w:r>
    </w:p>
    <w:p w:rsidR="000E2888" w:rsidRPr="000D1731" w:rsidRDefault="00305A39">
      <w:pPr>
        <w:pStyle w:val="Heading2"/>
        <w:rPr>
          <w:sz w:val="24"/>
          <w:szCs w:val="24"/>
        </w:rPr>
      </w:pPr>
      <w:r w:rsidRPr="000D1731">
        <w:rPr>
          <w:sz w:val="24"/>
          <w:szCs w:val="24"/>
        </w:rPr>
        <w:lastRenderedPageBreak/>
        <w:t>Section 3: Employment Record (Last 5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="000E2888" w:rsidRPr="000D1731">
        <w:tc>
          <w:tcPr>
            <w:tcW w:w="216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Employer</w:t>
            </w:r>
          </w:p>
        </w:tc>
        <w:tc>
          <w:tcPr>
            <w:tcW w:w="216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Position Held</w:t>
            </w:r>
          </w:p>
        </w:tc>
        <w:tc>
          <w:tcPr>
            <w:tcW w:w="216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Dates (From–To)</w:t>
            </w:r>
          </w:p>
        </w:tc>
        <w:tc>
          <w:tcPr>
            <w:tcW w:w="216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Brief Description of Duties</w:t>
            </w:r>
          </w:p>
        </w:tc>
      </w:tr>
      <w:tr w:rsidR="000E2888" w:rsidRPr="000D1731">
        <w:tc>
          <w:tcPr>
            <w:tcW w:w="216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</w:tr>
      <w:tr w:rsidR="00765473" w:rsidRPr="000D1731">
        <w:tc>
          <w:tcPr>
            <w:tcW w:w="2160" w:type="dxa"/>
          </w:tcPr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  <w:p w:rsidR="00765473" w:rsidRPr="000D1731" w:rsidRDefault="0076547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65473" w:rsidRPr="000D1731" w:rsidRDefault="0076547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65473" w:rsidRPr="000D1731" w:rsidRDefault="0076547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65473" w:rsidRPr="000D1731" w:rsidRDefault="00765473">
            <w:pPr>
              <w:rPr>
                <w:sz w:val="24"/>
                <w:szCs w:val="24"/>
              </w:rPr>
            </w:pPr>
          </w:p>
        </w:tc>
      </w:tr>
    </w:tbl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br/>
      </w:r>
      <w:r w:rsidRPr="000D1731">
        <w:rPr>
          <w:sz w:val="24"/>
          <w:szCs w:val="24"/>
        </w:rPr>
        <w:br/>
      </w:r>
    </w:p>
    <w:p w:rsidR="000E2888" w:rsidRPr="000D1731" w:rsidRDefault="00305A39">
      <w:pPr>
        <w:pStyle w:val="Heading2"/>
        <w:rPr>
          <w:sz w:val="24"/>
          <w:szCs w:val="24"/>
        </w:rPr>
      </w:pPr>
      <w:r w:rsidRPr="000D1731">
        <w:rPr>
          <w:sz w:val="24"/>
          <w:szCs w:val="24"/>
        </w:rPr>
        <w:t>Section 4: Your Motivation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t>Why are you interested in becoming a Director at FSWC?</w:t>
      </w: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0E2888" w:rsidRPr="000D1731" w:rsidRDefault="000E2888">
      <w:pPr>
        <w:rPr>
          <w:sz w:val="24"/>
          <w:szCs w:val="24"/>
        </w:rPr>
      </w:pP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lastRenderedPageBreak/>
        <w:t>How do you think your skills and experience will contribute to our work?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br/>
      </w:r>
      <w:r w:rsidRPr="000D1731">
        <w:rPr>
          <w:sz w:val="24"/>
          <w:szCs w:val="24"/>
        </w:rPr>
        <w:br/>
      </w:r>
      <w:r w:rsidRPr="000D1731">
        <w:rPr>
          <w:sz w:val="24"/>
          <w:szCs w:val="24"/>
        </w:rPr>
        <w:br/>
      </w: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0E2888" w:rsidRPr="000D1731" w:rsidRDefault="00305A39">
      <w:pPr>
        <w:pStyle w:val="Heading2"/>
        <w:rPr>
          <w:sz w:val="24"/>
          <w:szCs w:val="24"/>
        </w:rPr>
      </w:pPr>
      <w:r w:rsidRPr="000D1731">
        <w:rPr>
          <w:sz w:val="24"/>
          <w:szCs w:val="24"/>
        </w:rPr>
        <w:t>Section 5: References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t>Please provide the name, address, occupation and contact details of two referees (not related to you and known for at least 2 years):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Referee 1</w:t>
            </w:r>
          </w:p>
        </w:tc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t>Referee 2</w:t>
            </w:r>
          </w:p>
        </w:tc>
      </w:tr>
      <w:tr w:rsidR="000E2888" w:rsidRPr="000D1731"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br/>
              <w:t>Name:</w:t>
            </w:r>
            <w:r w:rsidRPr="000D1731">
              <w:rPr>
                <w:sz w:val="24"/>
                <w:szCs w:val="24"/>
              </w:rPr>
              <w:br/>
              <w:t>Address:</w:t>
            </w:r>
            <w:r w:rsidRPr="000D1731">
              <w:rPr>
                <w:sz w:val="24"/>
                <w:szCs w:val="24"/>
              </w:rPr>
              <w:br/>
              <w:t>Occupation:</w:t>
            </w:r>
            <w:r w:rsidRPr="000D1731">
              <w:rPr>
                <w:sz w:val="24"/>
                <w:szCs w:val="24"/>
              </w:rPr>
              <w:br/>
              <w:t>Contact Details:</w:t>
            </w:r>
          </w:p>
        </w:tc>
        <w:tc>
          <w:tcPr>
            <w:tcW w:w="4320" w:type="dxa"/>
          </w:tcPr>
          <w:p w:rsidR="000E2888" w:rsidRPr="000D1731" w:rsidRDefault="00305A39">
            <w:pPr>
              <w:rPr>
                <w:sz w:val="24"/>
                <w:szCs w:val="24"/>
              </w:rPr>
            </w:pPr>
            <w:r w:rsidRPr="000D1731">
              <w:rPr>
                <w:sz w:val="24"/>
                <w:szCs w:val="24"/>
              </w:rPr>
              <w:br/>
              <w:t>Name:</w:t>
            </w:r>
            <w:r w:rsidRPr="000D1731">
              <w:rPr>
                <w:sz w:val="24"/>
                <w:szCs w:val="24"/>
              </w:rPr>
              <w:br/>
              <w:t>Address:</w:t>
            </w:r>
            <w:r w:rsidRPr="000D1731">
              <w:rPr>
                <w:sz w:val="24"/>
                <w:szCs w:val="24"/>
              </w:rPr>
              <w:br/>
              <w:t>Occupation:</w:t>
            </w:r>
            <w:r w:rsidRPr="000D1731">
              <w:rPr>
                <w:sz w:val="24"/>
                <w:szCs w:val="24"/>
              </w:rPr>
              <w:br/>
              <w:t>Contact Details:</w:t>
            </w:r>
          </w:p>
        </w:tc>
      </w:tr>
      <w:tr w:rsidR="000E2888" w:rsidRPr="000D1731">
        <w:tc>
          <w:tcPr>
            <w:tcW w:w="432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E2888" w:rsidRPr="000D1731" w:rsidRDefault="000E2888">
            <w:pPr>
              <w:rPr>
                <w:sz w:val="24"/>
                <w:szCs w:val="24"/>
              </w:rPr>
            </w:pPr>
          </w:p>
        </w:tc>
      </w:tr>
    </w:tbl>
    <w:p w:rsidR="000E2888" w:rsidRPr="000D1731" w:rsidRDefault="000E2888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765473" w:rsidRPr="000D1731" w:rsidRDefault="00765473">
      <w:pPr>
        <w:rPr>
          <w:sz w:val="24"/>
          <w:szCs w:val="24"/>
        </w:rPr>
      </w:pPr>
    </w:p>
    <w:p w:rsidR="000E2888" w:rsidRPr="000D1731" w:rsidRDefault="00305A39">
      <w:pPr>
        <w:pStyle w:val="Heading2"/>
        <w:rPr>
          <w:sz w:val="24"/>
          <w:szCs w:val="24"/>
        </w:rPr>
      </w:pPr>
      <w:r w:rsidRPr="000D1731">
        <w:rPr>
          <w:sz w:val="24"/>
          <w:szCs w:val="24"/>
        </w:rPr>
        <w:t>Section 6: Declarations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t>Do you have any conflicts of interest to declare? ☐ Yes   ☐ No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t>Have you ever been convicted of a criminal offence (other than those considered spent)? ☐ Yes   ☐ No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t>If yes, please provide details: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br/>
      </w:r>
      <w:r w:rsidRPr="000D1731">
        <w:rPr>
          <w:sz w:val="24"/>
          <w:szCs w:val="24"/>
        </w:rPr>
        <w:br/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t>I declare that the information I have given is correct.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br/>
        <w:t>Signed: ________________________________   Date: __________________</w:t>
      </w:r>
    </w:p>
    <w:p w:rsidR="000E2888" w:rsidRPr="000D1731" w:rsidRDefault="00305A39">
      <w:pPr>
        <w:rPr>
          <w:sz w:val="24"/>
          <w:szCs w:val="24"/>
        </w:rPr>
      </w:pPr>
      <w:r w:rsidRPr="000D1731">
        <w:rPr>
          <w:sz w:val="24"/>
          <w:szCs w:val="24"/>
        </w:rPr>
        <w:t>Print Name: _____________________________</w:t>
      </w:r>
    </w:p>
    <w:sectPr w:rsidR="000E2888" w:rsidRPr="000D1731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3F" w:rsidRDefault="00646E3F">
      <w:pPr>
        <w:spacing w:after="0" w:line="240" w:lineRule="auto"/>
      </w:pPr>
      <w:r>
        <w:separator/>
      </w:r>
    </w:p>
  </w:endnote>
  <w:endnote w:type="continuationSeparator" w:id="0">
    <w:p w:rsidR="00646E3F" w:rsidRDefault="0064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888" w:rsidRDefault="00305A39">
    <w:pPr>
      <w:pStyle w:val="Footer"/>
      <w:jc w:val="center"/>
    </w:pPr>
    <w:r>
      <w:t>This is a voluntary position. No remuneration is provided.  |  Support. Educate. Empower.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3F" w:rsidRDefault="00646E3F">
      <w:pPr>
        <w:spacing w:after="0" w:line="240" w:lineRule="auto"/>
      </w:pPr>
      <w:r>
        <w:separator/>
      </w:r>
    </w:p>
  </w:footnote>
  <w:footnote w:type="continuationSeparator" w:id="0">
    <w:p w:rsidR="00646E3F" w:rsidRDefault="0064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387F"/>
    <w:rsid w:val="000A6B8F"/>
    <w:rsid w:val="000D1731"/>
    <w:rsid w:val="000E2888"/>
    <w:rsid w:val="0015074B"/>
    <w:rsid w:val="0029639D"/>
    <w:rsid w:val="00305A39"/>
    <w:rsid w:val="00326F90"/>
    <w:rsid w:val="005E31C0"/>
    <w:rsid w:val="00646E3F"/>
    <w:rsid w:val="00765473"/>
    <w:rsid w:val="008D3307"/>
    <w:rsid w:val="00AA1D8D"/>
    <w:rsid w:val="00B47730"/>
    <w:rsid w:val="00CB0664"/>
    <w:rsid w:val="00FC693F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0EB7F"/>
  <w14:defaultImageDpi w14:val="300"/>
  <w15:docId w15:val="{FC03E3A2-DC82-420A-B65B-2D638974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D3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swc.recruit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915695-79A3-4206-A4E5-5ABFD2B4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McGoldrick</cp:lastModifiedBy>
  <cp:revision>6</cp:revision>
  <dcterms:created xsi:type="dcterms:W3CDTF">2025-09-16T15:10:00Z</dcterms:created>
  <dcterms:modified xsi:type="dcterms:W3CDTF">2025-09-18T10:20:00Z</dcterms:modified>
  <cp:category/>
</cp:coreProperties>
</file>