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FF" w:rsidRPr="004D65E4" w:rsidRDefault="009A4AFF">
      <w:pPr>
        <w:pStyle w:val="Heading1"/>
        <w:rPr>
          <w:rFonts w:ascii="Arial" w:hAnsi="Arial" w:cs="Arial"/>
        </w:rPr>
      </w:pPr>
      <w:r w:rsidRPr="004D65E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7D1B682">
            <wp:simplePos x="0" y="0"/>
            <wp:positionH relativeFrom="column">
              <wp:posOffset>2952750</wp:posOffset>
            </wp:positionH>
            <wp:positionV relativeFrom="paragraph">
              <wp:posOffset>161925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WC Logo - Blue Back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65E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58AD3AE">
            <wp:simplePos x="0" y="0"/>
            <wp:positionH relativeFrom="column">
              <wp:posOffset>85725</wp:posOffset>
            </wp:positionH>
            <wp:positionV relativeFrom="paragraph">
              <wp:posOffset>161925</wp:posOffset>
            </wp:positionV>
            <wp:extent cx="1828800" cy="1828800"/>
            <wp:effectExtent l="0" t="0" r="0" b="0"/>
            <wp:wrapThrough wrapText="bothSides">
              <wp:wrapPolygon edited="0">
                <wp:start x="8100" y="0"/>
                <wp:lineTo x="6300" y="450"/>
                <wp:lineTo x="2025" y="2925"/>
                <wp:lineTo x="900" y="5625"/>
                <wp:lineTo x="0" y="7200"/>
                <wp:lineTo x="0" y="14400"/>
                <wp:lineTo x="2025" y="18000"/>
                <wp:lineTo x="2250" y="18675"/>
                <wp:lineTo x="6975" y="21375"/>
                <wp:lineTo x="8100" y="21375"/>
                <wp:lineTo x="13275" y="21375"/>
                <wp:lineTo x="14400" y="21375"/>
                <wp:lineTo x="19125" y="18675"/>
                <wp:lineTo x="19350" y="18000"/>
                <wp:lineTo x="21375" y="14400"/>
                <wp:lineTo x="21375" y="7200"/>
                <wp:lineTo x="20025" y="4725"/>
                <wp:lineTo x="19575" y="3150"/>
                <wp:lineTo x="15075" y="450"/>
                <wp:lineTo x="13275" y="0"/>
                <wp:lineTo x="810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LHF_English_Acknowledgement_Stamp_Colour_PNG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65E4">
        <w:rPr>
          <w:rFonts w:ascii="Arial" w:hAnsi="Arial" w:cs="Arial"/>
        </w:rPr>
        <w:t xml:space="preserve">   </w:t>
      </w:r>
    </w:p>
    <w:p w:rsidR="009A4AFF" w:rsidRPr="004D65E4" w:rsidRDefault="009A4AFF">
      <w:pPr>
        <w:pStyle w:val="Heading1"/>
        <w:rPr>
          <w:rFonts w:ascii="Arial" w:hAnsi="Arial" w:cs="Arial"/>
        </w:rPr>
      </w:pPr>
    </w:p>
    <w:p w:rsidR="009A4AFF" w:rsidRPr="004D65E4" w:rsidRDefault="009A4AFF">
      <w:pPr>
        <w:pStyle w:val="Heading1"/>
        <w:rPr>
          <w:rFonts w:ascii="Arial" w:hAnsi="Arial" w:cs="Arial"/>
        </w:rPr>
      </w:pPr>
    </w:p>
    <w:p w:rsidR="009A4AFF" w:rsidRPr="004D65E4" w:rsidRDefault="009A4AFF">
      <w:pPr>
        <w:pStyle w:val="Heading1"/>
        <w:rPr>
          <w:rFonts w:ascii="Arial" w:hAnsi="Arial" w:cs="Arial"/>
        </w:rPr>
      </w:pPr>
      <w:bookmarkStart w:id="0" w:name="_GoBack"/>
      <w:bookmarkEnd w:id="0"/>
    </w:p>
    <w:p w:rsidR="00062094" w:rsidRPr="004D65E4" w:rsidRDefault="00EF4283">
      <w:pPr>
        <w:pStyle w:val="Heading1"/>
        <w:rPr>
          <w:rFonts w:ascii="Arial" w:hAnsi="Arial" w:cs="Arial"/>
        </w:rPr>
      </w:pPr>
      <w:r w:rsidRPr="004D65E4">
        <w:rPr>
          <w:rFonts w:ascii="Arial" w:hAnsi="Arial" w:cs="Arial"/>
        </w:rPr>
        <w:t>Tender Application Form – Website Development</w:t>
      </w:r>
    </w:p>
    <w:p w:rsidR="00062094" w:rsidRPr="004D65E4" w:rsidRDefault="00EF4283">
      <w:pPr>
        <w:pStyle w:val="Heading2"/>
        <w:rPr>
          <w:rFonts w:ascii="Arial" w:hAnsi="Arial" w:cs="Arial"/>
        </w:rPr>
      </w:pPr>
      <w:r w:rsidRPr="004D65E4">
        <w:rPr>
          <w:rFonts w:ascii="Arial" w:hAnsi="Arial" w:cs="Arial"/>
        </w:rPr>
        <w:t>Section 1. Personal / Organisation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Organisation / Individual Name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Address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Email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Telephone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Website / Portfolio Link(s)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</w:tbl>
    <w:p w:rsidR="00062094" w:rsidRPr="004D65E4" w:rsidRDefault="00EF4283">
      <w:pPr>
        <w:pStyle w:val="Heading2"/>
        <w:rPr>
          <w:rFonts w:ascii="Arial" w:hAnsi="Arial" w:cs="Arial"/>
        </w:rPr>
      </w:pPr>
      <w:r w:rsidRPr="004D65E4">
        <w:rPr>
          <w:rFonts w:ascii="Arial" w:hAnsi="Arial" w:cs="Arial"/>
        </w:rPr>
        <w:t>Section 2. Relevant Experience &amp;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Website Development Experience (examples of past projects, include links)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Experience working with heritage, cultural, or community projects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Technical Skills (CMS, hosting, accessibility, multimedia integration)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Other Relevant Experience (digital preservation, GDPR, multilingual support)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</w:tbl>
    <w:p w:rsidR="00062094" w:rsidRPr="004D65E4" w:rsidRDefault="00EF4283">
      <w:pPr>
        <w:pStyle w:val="Heading2"/>
        <w:rPr>
          <w:rFonts w:ascii="Arial" w:hAnsi="Arial" w:cs="Arial"/>
        </w:rPr>
      </w:pPr>
      <w:r w:rsidRPr="004D65E4">
        <w:rPr>
          <w:rFonts w:ascii="Arial" w:hAnsi="Arial" w:cs="Arial"/>
        </w:rPr>
        <w:t>Section 3. Proposed Approach &amp; Methodology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Outline of proposed website design and development approach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Approach to accessibility &amp; cultural sensitivity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Collaboration with FSWC staff and training provision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Safeguarding of digital content &amp; GDPR compliance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</w:tbl>
    <w:p w:rsidR="00062094" w:rsidRPr="004D65E4" w:rsidRDefault="00EF4283">
      <w:pPr>
        <w:pStyle w:val="Heading2"/>
        <w:rPr>
          <w:rFonts w:ascii="Arial" w:hAnsi="Arial" w:cs="Arial"/>
        </w:rPr>
      </w:pPr>
      <w:r w:rsidRPr="004D65E4">
        <w:rPr>
          <w:rFonts w:ascii="Arial" w:hAnsi="Arial" w:cs="Arial"/>
        </w:rPr>
        <w:t>Section 4. Technical Standards &amp; Hosting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CMS &amp; hosting platform proposed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Security, backup &amp; maintenance strategy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Performance and uptime assurances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</w:tbl>
    <w:p w:rsidR="00062094" w:rsidRPr="004D65E4" w:rsidRDefault="00EF4283">
      <w:pPr>
        <w:pStyle w:val="Heading2"/>
        <w:rPr>
          <w:rFonts w:ascii="Arial" w:hAnsi="Arial" w:cs="Arial"/>
        </w:rPr>
      </w:pPr>
      <w:r w:rsidRPr="004D65E4">
        <w:rPr>
          <w:rFonts w:ascii="Arial" w:hAnsi="Arial" w:cs="Arial"/>
        </w:rPr>
        <w:lastRenderedPageBreak/>
        <w:t>Section 5. Budget &amp; Value for Money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Detailed costing breakdown (development, licensing, hosting, maintenance, VAT if applicable)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Proposed payment schedule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</w:tbl>
    <w:p w:rsidR="00062094" w:rsidRPr="004D65E4" w:rsidRDefault="00EF4283">
      <w:pPr>
        <w:pStyle w:val="Heading2"/>
        <w:rPr>
          <w:rFonts w:ascii="Arial" w:hAnsi="Arial" w:cs="Arial"/>
        </w:rPr>
      </w:pPr>
      <w:r w:rsidRPr="004D65E4">
        <w:rPr>
          <w:rFonts w:ascii="Arial" w:hAnsi="Arial" w:cs="Arial"/>
        </w:rPr>
        <w:t>Section 6. Timeline &amp;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Proposed project milestones (development, testing, launch, post-launch support)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</w:tbl>
    <w:p w:rsidR="00062094" w:rsidRPr="004D65E4" w:rsidRDefault="00EF4283">
      <w:pPr>
        <w:pStyle w:val="Heading2"/>
        <w:rPr>
          <w:rFonts w:ascii="Arial" w:hAnsi="Arial" w:cs="Arial"/>
        </w:rPr>
      </w:pPr>
      <w:r w:rsidRPr="004D65E4">
        <w:rPr>
          <w:rFonts w:ascii="Arial" w:hAnsi="Arial" w:cs="Arial"/>
        </w:rPr>
        <w:t>Section 7. Supporting Documentation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Company profile / CVs of project team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Evidence of insurance (public liability &amp; professional indemnity)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  <w:tr w:rsidR="00062094" w:rsidRPr="004D65E4">
        <w:tc>
          <w:tcPr>
            <w:tcW w:w="4320" w:type="dxa"/>
          </w:tcPr>
          <w:p w:rsidR="00062094" w:rsidRPr="004D65E4" w:rsidRDefault="00EF4283">
            <w:pPr>
              <w:rPr>
                <w:rFonts w:ascii="Arial" w:hAnsi="Arial" w:cs="Arial"/>
              </w:rPr>
            </w:pPr>
            <w:r w:rsidRPr="004D65E4">
              <w:rPr>
                <w:rFonts w:ascii="Arial" w:hAnsi="Arial" w:cs="Arial"/>
              </w:rPr>
              <w:t>References from at least two similar projects</w:t>
            </w:r>
          </w:p>
        </w:tc>
        <w:tc>
          <w:tcPr>
            <w:tcW w:w="4320" w:type="dxa"/>
          </w:tcPr>
          <w:p w:rsidR="00062094" w:rsidRPr="004D65E4" w:rsidRDefault="00062094">
            <w:pPr>
              <w:rPr>
                <w:rFonts w:ascii="Arial" w:hAnsi="Arial" w:cs="Arial"/>
              </w:rPr>
            </w:pPr>
          </w:p>
        </w:tc>
      </w:tr>
    </w:tbl>
    <w:p w:rsidR="00062094" w:rsidRPr="004D65E4" w:rsidRDefault="00EF4283">
      <w:pPr>
        <w:pStyle w:val="Heading2"/>
        <w:rPr>
          <w:rFonts w:ascii="Arial" w:hAnsi="Arial" w:cs="Arial"/>
        </w:rPr>
      </w:pPr>
      <w:r w:rsidRPr="004D65E4">
        <w:rPr>
          <w:rFonts w:ascii="Arial" w:hAnsi="Arial" w:cs="Arial"/>
        </w:rPr>
        <w:t>Section 8. Declaration</w:t>
      </w:r>
    </w:p>
    <w:p w:rsidR="00062094" w:rsidRPr="004D65E4" w:rsidRDefault="00EF4283">
      <w:pPr>
        <w:rPr>
          <w:rFonts w:ascii="Arial" w:hAnsi="Arial" w:cs="Arial"/>
        </w:rPr>
      </w:pPr>
      <w:r w:rsidRPr="004D65E4">
        <w:rPr>
          <w:rFonts w:ascii="Arial" w:hAnsi="Arial" w:cs="Arial"/>
        </w:rPr>
        <w:t>I confirm that the information provided in this application is accurate and complete to the best of my knowledge. I understand that submission does not guarantee acceptance, and that the award of this tender will be based on the published scoring criteria.</w:t>
      </w:r>
      <w:r w:rsidRPr="004D65E4">
        <w:rPr>
          <w:rFonts w:ascii="Arial" w:hAnsi="Arial" w:cs="Arial"/>
        </w:rPr>
        <w:br/>
      </w:r>
      <w:r w:rsidRPr="004D65E4">
        <w:rPr>
          <w:rFonts w:ascii="Arial" w:hAnsi="Arial" w:cs="Arial"/>
        </w:rPr>
        <w:br/>
        <w:t>Signature: __________________________________________</w:t>
      </w:r>
      <w:r w:rsidRPr="004D65E4">
        <w:rPr>
          <w:rFonts w:ascii="Arial" w:hAnsi="Arial" w:cs="Arial"/>
        </w:rPr>
        <w:br/>
      </w:r>
      <w:r w:rsidRPr="004D65E4">
        <w:rPr>
          <w:rFonts w:ascii="Arial" w:hAnsi="Arial" w:cs="Arial"/>
        </w:rPr>
        <w:br/>
        <w:t>Date: __________________________________________</w:t>
      </w:r>
      <w:r w:rsidRPr="004D65E4">
        <w:rPr>
          <w:rFonts w:ascii="Arial" w:hAnsi="Arial" w:cs="Arial"/>
        </w:rPr>
        <w:br/>
      </w:r>
    </w:p>
    <w:sectPr w:rsidR="00062094" w:rsidRPr="004D65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A26" w:rsidRDefault="00A52A26" w:rsidP="009A4AFF">
      <w:pPr>
        <w:spacing w:after="0" w:line="240" w:lineRule="auto"/>
      </w:pPr>
      <w:r>
        <w:separator/>
      </w:r>
    </w:p>
  </w:endnote>
  <w:endnote w:type="continuationSeparator" w:id="0">
    <w:p w:rsidR="00A52A26" w:rsidRDefault="00A52A26" w:rsidP="009A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A26" w:rsidRDefault="00A52A26" w:rsidP="009A4AFF">
      <w:pPr>
        <w:spacing w:after="0" w:line="240" w:lineRule="auto"/>
      </w:pPr>
      <w:r>
        <w:separator/>
      </w:r>
    </w:p>
  </w:footnote>
  <w:footnote w:type="continuationSeparator" w:id="0">
    <w:p w:rsidR="00A52A26" w:rsidRDefault="00A52A26" w:rsidP="009A4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2094"/>
    <w:rsid w:val="0015074B"/>
    <w:rsid w:val="0029639D"/>
    <w:rsid w:val="00326F90"/>
    <w:rsid w:val="004D65E4"/>
    <w:rsid w:val="009A4AFF"/>
    <w:rsid w:val="009B6FE2"/>
    <w:rsid w:val="00A52A26"/>
    <w:rsid w:val="00AA1D8D"/>
    <w:rsid w:val="00B47730"/>
    <w:rsid w:val="00CB0664"/>
    <w:rsid w:val="00D76D4D"/>
    <w:rsid w:val="00EF4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C29B908-AD16-45AC-99F7-5B686649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C49104-094E-4ED9-BD7E-64BC241A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McGoldrick</cp:lastModifiedBy>
  <cp:revision>4</cp:revision>
  <dcterms:created xsi:type="dcterms:W3CDTF">2025-08-27T11:23:00Z</dcterms:created>
  <dcterms:modified xsi:type="dcterms:W3CDTF">2025-08-27T12:03:00Z</dcterms:modified>
  <cp:category/>
</cp:coreProperties>
</file>