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4C1" w:rsidRPr="002559C2" w:rsidRDefault="008B2479">
      <w:pPr>
        <w:rPr>
          <w:sz w:val="24"/>
          <w:szCs w:val="24"/>
        </w:rPr>
      </w:pPr>
      <w:r w:rsidRPr="002559C2">
        <w:rPr>
          <w:b/>
          <w:sz w:val="24"/>
          <w:szCs w:val="24"/>
        </w:rPr>
        <w:t>About the Project – Unity in Diversity: Empowering Ethnic and Minority Communities in Mid Ulster</w:t>
      </w:r>
      <w:r w:rsidRPr="002559C2">
        <w:rPr>
          <w:sz w:val="24"/>
          <w:szCs w:val="24"/>
        </w:rPr>
        <w:br/>
        <w:t>This is a unique opportunity to play a central role in a three-year PEACEPLUS-funded programme that will positively impact lives and communities across Mid Ulster.</w:t>
      </w:r>
      <w:r w:rsidRPr="002559C2">
        <w:rPr>
          <w:sz w:val="24"/>
          <w:szCs w:val="24"/>
        </w:rPr>
        <w:br/>
        <w:t>Unity in Diversity aims to support, empower and connect ethnic and minority communities across Dungannon, Cookstown, Magherafelt and surrounding rural areas. The programme will engage 500 people</w:t>
      </w:r>
      <w:r w:rsidR="00DA7FA6" w:rsidRPr="002559C2">
        <w:rPr>
          <w:sz w:val="24"/>
          <w:szCs w:val="24"/>
        </w:rPr>
        <w:t xml:space="preserve"> over </w:t>
      </w:r>
      <w:r w:rsidR="00940C41" w:rsidRPr="002559C2">
        <w:rPr>
          <w:sz w:val="24"/>
          <w:szCs w:val="24"/>
        </w:rPr>
        <w:t xml:space="preserve">a </w:t>
      </w:r>
      <w:r w:rsidR="00A926F5" w:rsidRPr="002559C2">
        <w:rPr>
          <w:sz w:val="24"/>
          <w:szCs w:val="24"/>
        </w:rPr>
        <w:t>3-year</w:t>
      </w:r>
      <w:r w:rsidR="00940C41" w:rsidRPr="002559C2">
        <w:rPr>
          <w:sz w:val="24"/>
          <w:szCs w:val="24"/>
        </w:rPr>
        <w:t xml:space="preserve"> period</w:t>
      </w:r>
      <w:r w:rsidRPr="002559C2">
        <w:rPr>
          <w:sz w:val="24"/>
          <w:szCs w:val="24"/>
        </w:rPr>
        <w:t xml:space="preserve"> through a diverse range of co-designed events, training, and cultural initiatives that promote inclusion, resilience, and respect for difference.</w:t>
      </w:r>
      <w:r w:rsidRPr="002559C2">
        <w:rPr>
          <w:sz w:val="24"/>
          <w:szCs w:val="24"/>
        </w:rPr>
        <w:br/>
      </w:r>
      <w:r w:rsidRPr="002559C2">
        <w:rPr>
          <w:sz w:val="24"/>
          <w:szCs w:val="24"/>
        </w:rPr>
        <w:br/>
        <w:t xml:space="preserve">From Human Library events and </w:t>
      </w:r>
      <w:r w:rsidR="00330F14">
        <w:rPr>
          <w:sz w:val="24"/>
          <w:szCs w:val="24"/>
        </w:rPr>
        <w:t>S</w:t>
      </w:r>
      <w:r w:rsidRPr="002559C2">
        <w:rPr>
          <w:sz w:val="24"/>
          <w:szCs w:val="24"/>
        </w:rPr>
        <w:t xml:space="preserve">torytelling </w:t>
      </w:r>
      <w:r w:rsidR="00330F14">
        <w:rPr>
          <w:sz w:val="24"/>
          <w:szCs w:val="24"/>
        </w:rPr>
        <w:t>W</w:t>
      </w:r>
      <w:r w:rsidRPr="002559C2">
        <w:rPr>
          <w:sz w:val="24"/>
          <w:szCs w:val="24"/>
        </w:rPr>
        <w:t>orkshops to</w:t>
      </w:r>
      <w:r w:rsidR="00330F14">
        <w:rPr>
          <w:sz w:val="24"/>
          <w:szCs w:val="24"/>
        </w:rPr>
        <w:t xml:space="preserve"> C</w:t>
      </w:r>
      <w:r w:rsidRPr="002559C2">
        <w:rPr>
          <w:sz w:val="24"/>
          <w:szCs w:val="24"/>
        </w:rPr>
        <w:t xml:space="preserve">ultural </w:t>
      </w:r>
      <w:r w:rsidR="00330F14">
        <w:rPr>
          <w:sz w:val="24"/>
          <w:szCs w:val="24"/>
        </w:rPr>
        <w:t>A</w:t>
      </w:r>
      <w:r w:rsidRPr="002559C2">
        <w:rPr>
          <w:sz w:val="24"/>
          <w:szCs w:val="24"/>
        </w:rPr>
        <w:t>wareness training and diversity campaigns, the project is practical</w:t>
      </w:r>
      <w:r w:rsidR="00297233">
        <w:rPr>
          <w:sz w:val="24"/>
          <w:szCs w:val="24"/>
        </w:rPr>
        <w:t xml:space="preserve"> and </w:t>
      </w:r>
      <w:r w:rsidRPr="002559C2">
        <w:rPr>
          <w:sz w:val="24"/>
          <w:szCs w:val="24"/>
        </w:rPr>
        <w:t>people-focused</w:t>
      </w:r>
      <w:r w:rsidR="00297233">
        <w:rPr>
          <w:sz w:val="24"/>
          <w:szCs w:val="24"/>
        </w:rPr>
        <w:t>.</w:t>
      </w:r>
      <w:r w:rsidRPr="002559C2">
        <w:rPr>
          <w:sz w:val="24"/>
          <w:szCs w:val="24"/>
        </w:rPr>
        <w:t xml:space="preserve"> </w:t>
      </w:r>
      <w:r w:rsidR="00297233">
        <w:rPr>
          <w:sz w:val="24"/>
          <w:szCs w:val="24"/>
        </w:rPr>
        <w:t>These a</w:t>
      </w:r>
      <w:r w:rsidRPr="002559C2">
        <w:rPr>
          <w:sz w:val="24"/>
          <w:szCs w:val="24"/>
        </w:rPr>
        <w:t>ctivities will foster meaningful cross-community relationships, reduce isolation, and support personal and collective development.</w:t>
      </w:r>
      <w:r w:rsidRPr="002559C2">
        <w:rPr>
          <w:sz w:val="24"/>
          <w:szCs w:val="24"/>
        </w:rPr>
        <w:br/>
      </w:r>
      <w:r w:rsidRPr="002559C2">
        <w:rPr>
          <w:sz w:val="24"/>
          <w:szCs w:val="24"/>
        </w:rPr>
        <w:br/>
      </w:r>
      <w:r w:rsidR="00297233">
        <w:rPr>
          <w:sz w:val="24"/>
          <w:szCs w:val="24"/>
        </w:rPr>
        <w:t>First Steps Women’s Centre</w:t>
      </w:r>
      <w:r w:rsidR="00330F14">
        <w:rPr>
          <w:sz w:val="24"/>
          <w:szCs w:val="24"/>
        </w:rPr>
        <w:t xml:space="preserve"> (FSWC)</w:t>
      </w:r>
      <w:bookmarkStart w:id="0" w:name="_GoBack"/>
      <w:bookmarkEnd w:id="0"/>
      <w:r w:rsidR="00297233">
        <w:rPr>
          <w:sz w:val="24"/>
          <w:szCs w:val="24"/>
        </w:rPr>
        <w:t xml:space="preserve"> is a</w:t>
      </w:r>
      <w:r w:rsidRPr="002559C2">
        <w:rPr>
          <w:sz w:val="24"/>
          <w:szCs w:val="24"/>
        </w:rPr>
        <w:t>t the heart of this initiative</w:t>
      </w:r>
      <w:r w:rsidR="00297233">
        <w:rPr>
          <w:sz w:val="24"/>
          <w:szCs w:val="24"/>
        </w:rPr>
        <w:t xml:space="preserve">. It is </w:t>
      </w:r>
      <w:r w:rsidRPr="002559C2">
        <w:rPr>
          <w:sz w:val="24"/>
          <w:szCs w:val="24"/>
        </w:rPr>
        <w:t>an established community development</w:t>
      </w:r>
      <w:r w:rsidR="00DA7FA6" w:rsidRPr="002559C2">
        <w:rPr>
          <w:sz w:val="24"/>
          <w:szCs w:val="24"/>
        </w:rPr>
        <w:t xml:space="preserve"> and learning &amp; support</w:t>
      </w:r>
      <w:r w:rsidRPr="002559C2">
        <w:rPr>
          <w:sz w:val="24"/>
          <w:szCs w:val="24"/>
        </w:rPr>
        <w:t xml:space="preserve"> organisation with 2</w:t>
      </w:r>
      <w:r w:rsidR="00DA7FA6" w:rsidRPr="002559C2">
        <w:rPr>
          <w:sz w:val="24"/>
          <w:szCs w:val="24"/>
        </w:rPr>
        <w:t xml:space="preserve">7 </w:t>
      </w:r>
      <w:r w:rsidRPr="002559C2">
        <w:rPr>
          <w:sz w:val="24"/>
          <w:szCs w:val="24"/>
        </w:rPr>
        <w:t>years of experience in empowering women and promoting inclusion. While historically focused on women’s support and training, FSWC is proud to lead this broader cross-community project that will engage with men and women of all backgrounds, as well as schools, businesses and public services across Mid Ulster.</w:t>
      </w:r>
      <w:r w:rsidRPr="002559C2">
        <w:rPr>
          <w:sz w:val="24"/>
          <w:szCs w:val="24"/>
        </w:rPr>
        <w:br/>
        <w:t>The programme is guided by the values of welcome, safety, participation, and belonging.</w:t>
      </w:r>
      <w:r w:rsidRPr="002559C2">
        <w:rPr>
          <w:sz w:val="24"/>
          <w:szCs w:val="24"/>
        </w:rPr>
        <w:br/>
      </w:r>
      <w:r w:rsidRPr="002559C2">
        <w:rPr>
          <w:sz w:val="24"/>
          <w:szCs w:val="24"/>
        </w:rPr>
        <w:br/>
        <w:t>This is an exciting opportunity for someone</w:t>
      </w:r>
      <w:r w:rsidR="00297233">
        <w:rPr>
          <w:sz w:val="24"/>
          <w:szCs w:val="24"/>
        </w:rPr>
        <w:t xml:space="preserve"> who is</w:t>
      </w:r>
      <w:r w:rsidRPr="002559C2">
        <w:rPr>
          <w:sz w:val="24"/>
          <w:szCs w:val="24"/>
        </w:rPr>
        <w:t xml:space="preserve"> passionate about equality, cultural dialogue and community engagement to shape a high-profile, impactful initiative.</w:t>
      </w:r>
      <w:r w:rsidRPr="002559C2">
        <w:rPr>
          <w:sz w:val="24"/>
          <w:szCs w:val="24"/>
        </w:rPr>
        <w:br/>
      </w:r>
      <w:r w:rsidRPr="002559C2">
        <w:rPr>
          <w:sz w:val="24"/>
          <w:szCs w:val="24"/>
        </w:rPr>
        <w:br/>
        <w:t>If you’re ready to lead change and help build a more inclusive Mid Ulster, we’d love to hear from you.</w:t>
      </w:r>
    </w:p>
    <w:sectPr w:rsidR="00F654C1" w:rsidRPr="002559C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93D" w:rsidRDefault="00F8293D" w:rsidP="0045633C">
      <w:pPr>
        <w:spacing w:after="0" w:line="240" w:lineRule="auto"/>
      </w:pPr>
      <w:r>
        <w:separator/>
      </w:r>
    </w:p>
  </w:endnote>
  <w:endnote w:type="continuationSeparator" w:id="0">
    <w:p w:rsidR="00F8293D" w:rsidRDefault="00F8293D" w:rsidP="004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93D" w:rsidRDefault="00F8293D" w:rsidP="0045633C">
      <w:pPr>
        <w:spacing w:after="0" w:line="240" w:lineRule="auto"/>
      </w:pPr>
      <w:r>
        <w:separator/>
      </w:r>
    </w:p>
  </w:footnote>
  <w:footnote w:type="continuationSeparator" w:id="0">
    <w:p w:rsidR="00F8293D" w:rsidRDefault="00F8293D" w:rsidP="004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33C" w:rsidRDefault="0045633C" w:rsidP="0045633C">
    <w:pPr>
      <w:pStyle w:val="Header"/>
      <w:jc w:val="center"/>
    </w:pPr>
    <w:r>
      <w:rPr>
        <w:noProof/>
      </w:rPr>
      <w:drawing>
        <wp:inline distT="0" distB="0" distL="0" distR="0" wp14:anchorId="033F3F8C" wp14:editId="2C7580C7">
          <wp:extent cx="2733675" cy="2168574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965" cy="2174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6A6E"/>
    <w:rsid w:val="0006063C"/>
    <w:rsid w:val="0015074B"/>
    <w:rsid w:val="00202676"/>
    <w:rsid w:val="00225069"/>
    <w:rsid w:val="002559C2"/>
    <w:rsid w:val="00291203"/>
    <w:rsid w:val="0029639D"/>
    <w:rsid w:val="00297233"/>
    <w:rsid w:val="00326F90"/>
    <w:rsid w:val="00330F14"/>
    <w:rsid w:val="0045633C"/>
    <w:rsid w:val="00514BE7"/>
    <w:rsid w:val="005D5B24"/>
    <w:rsid w:val="00620F26"/>
    <w:rsid w:val="00707FBA"/>
    <w:rsid w:val="008B2479"/>
    <w:rsid w:val="00940C41"/>
    <w:rsid w:val="00A926F5"/>
    <w:rsid w:val="00AA1D8D"/>
    <w:rsid w:val="00B301EE"/>
    <w:rsid w:val="00B47730"/>
    <w:rsid w:val="00CB0664"/>
    <w:rsid w:val="00DA7FA6"/>
    <w:rsid w:val="00F654C1"/>
    <w:rsid w:val="00F829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0E60"/>
  <w14:defaultImageDpi w14:val="300"/>
  <w15:docId w15:val="{38E3568E-7DCD-4171-9FE5-B4B9C1FB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12B666-79B8-4066-BB74-4FCC0852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McGoldrick</cp:lastModifiedBy>
  <cp:revision>6</cp:revision>
  <cp:lastPrinted>2025-08-05T11:22:00Z</cp:lastPrinted>
  <dcterms:created xsi:type="dcterms:W3CDTF">2025-07-11T09:08:00Z</dcterms:created>
  <dcterms:modified xsi:type="dcterms:W3CDTF">2025-08-07T15:02:00Z</dcterms:modified>
  <cp:category/>
</cp:coreProperties>
</file>